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天命为皇  勒布朗·詹姆斯封皇纪传  生涯15年特别纪念版  2003-2018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天命为皇  勒布朗·詹姆斯封皇纪传  生涯15年特别纪念版  2003-2018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本书出售、求购地址：https://www.jiaokey.com/book/detail/14401044.html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关键词搜索：https://www.jiaokey.com/tag/天命为皇  勒布朗·詹姆斯封皇纪传  生涯15年特别纪念版  2003-2018.html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