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书名：高校文化育人的研究与探索  以中国美术学院为例</w:t>
      </w:r>
    </w:p>
    <w:p>
      <w:r>
        <w:t>作者：胡钟华主编</w:t>
      </w:r>
    </w:p>
    <w:p>
      <w:r>
        <w:t>出版社：北京:光明日报出版社,2018.03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高校文化育人的研究与探索  以中国美术学院为例 评论地址：https://www.jiaokey.com/book/detail/14401071.html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