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书名：大神们  我和网络作家这十年  星火时代</w:t>
      </w:r>
    </w:p>
    <w:p>
      <w:r>
        <w:t>作者：夏烈著</w:t>
      </w:r>
    </w:p>
    <w:p>
      <w:r>
        <w:t>出版社：广州:花城出版社,2018.05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大神们  我和网络作家这十年  星火时代 评论地址：https://www.jiaokey.com/book/detail/14401074.html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