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我在西南联大的日子  汪曾祺散文27篇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我在西南联大的日子  汪曾祺散文27篇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本书出售、求购地址：https://www.jiaokey.com/book/detail/14401147.html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关键词搜索：https://www.jiaokey.com/tag/我在西南联大的日子  汪曾祺散文27篇.html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