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书名：集美寻珍  5  古韵后溪</w:t>
      </w:r>
    </w:p>
    <w:p>
      <w:r>
        <w:t>作者：王忠敏著；易彬彬</w:t>
      </w:r>
    </w:p>
    <w:p>
      <w:r>
        <w:t>出版社：南京:河海大学出版社,2016.07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集美寻珍  5  古韵后溪 评论地址：https://www.jiaokey.com/book/detail/14401166.html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