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现代编译原理  C语言描述  修订版</w:t>
      </w:r>
    </w:p>
    <w:p>
      <w:r>
        <w:rPr>
          <w:rFonts w:ascii="宋体" w:hAnsi="宋体" w:eastAsia="宋体"/>
          <w:sz w:val="24"/>
        </w:rPr>
        <w:t>安德鲁·W.安佩尔（Andrew W.Appel），马亚·金斯伯格（Maia Ginsburg）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现代编译原理  C语言描述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安德鲁·W.安佩尔（Andrew W.Appel），马亚·金斯伯格（Maia Ginsburg）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本书出售、求购地址：https://www.jiaokey.com/book/detail/14401191.html</w:t>
      </w:r>
    </w:p>
    <w:p>
      <w:r>
        <w:t>更多相关图书推荐：https://www.jiaokey.com</w:t>
      </w:r>
    </w:p>
    <w:p>
      <w:r>
        <w:t>安德鲁·W.安佩尔（Andrew W.Appel），马亚·金斯伯格（Maia Ginsburg） 其他作品：https://www.jiaokey.com/tag/安德鲁·W.安佩尔（Andrew W.Appel），马亚·金斯伯格（Maia Ginsburg）.html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关键词搜索：https://www.jiaokey.com/tag/现代编译原理  C语言描述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