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书名：超级记忆术  让你变身记忆超人  别再告诉我你记不住！</w:t>
      </w:r>
    </w:p>
    <w:p>
      <w:r>
        <w:t>作者:张悦编著</w:t>
      </w:r>
    </w:p>
    <w:p>
      <w:r>
        <w:t>出版社:北京：民主与建设出版社</w:t>
      </w:r>
    </w:p>
    <w:p>
      <w:r>
        <w:t>出版日期：2018.01</w:t>
      </w:r>
    </w:p>
    <w:p>
      <w:r>
        <w:t>总页数：187</w:t>
      </w:r>
    </w:p>
    <w:p>
      <w:r>
        <w:t>更多请访问教客网:www.jiaokey.com</w:t>
      </w:r>
    </w:p>
    <w:p>
      <w:r>
        <w:t>超级记忆术  让你变身记忆超人  别再告诉我你记不住！评论地址：https://www.jiaokey.com/book/detail/14401237.html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