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“下一次开船”港  美绘版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“下一次开船”港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本书出售、求购地址：https://www.jiaokey.com/book/detail/14401348.html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关键词搜索：https://www.jiaokey.com/tag/“下一次开船”港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