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意志力心理学如何成为一个自控而专注的人</w:t>
      </w:r>
    </w:p>
    <w:p>
      <w:r>
        <w:rPr>
          <w:rFonts w:ascii="宋体" w:hAnsi="宋体" w:eastAsia="宋体"/>
          <w:sz w:val="24"/>
        </w:rPr>
        <w:t>（德）汉斯-乔治·威尔曼（Hans-Georg Willmann）著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意志力心理学如何成为一个自控而专注的人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（德）汉斯-乔治·威尔曼（Hans-Georg Willmann）著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本书出售、求购地址：https://www.jiaokey.com/book/detail/14401409.html</w:t>
      </w:r>
    </w:p>
    <w:p>
      <w:r>
        <w:t>更多相关图书推荐：https://www.jiaokey.com</w:t>
      </w:r>
    </w:p>
    <w:p>
      <w:r>
        <w:t>（德）汉斯-乔治·威尔曼（Hans-Georg Willmann）著 其他作品：https://www.jiaokey.com/tag/（德）汉斯-乔治·威尔曼（Hans-Georg Willmann）著.html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关键词搜索：https://www.jiaokey.com/tag/意志力心理学如何成为一个自控而专注的人.html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