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书名：宝宝好习惯养成绘本  奇怪的歌声</w:t>
      </w:r>
    </w:p>
    <w:p>
      <w:r>
        <w:t>作者：（韩）郑英希，（韩）申燕美，（韩）金恩惠，（韩）权海炫</w:t>
      </w:r>
    </w:p>
    <w:p>
      <w:r>
        <w:t>出版社：延吉:延边人民出版社,2016.11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宝宝好习惯养成绘本  奇怪的歌声 评论地址：https://www.jiaokey.com/book/detail/14401427.html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