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日本孩子最着迷的158个科学小问题  下  生物地理篇</w:t>
      </w:r>
    </w:p>
    <w:p>
      <w:r>
        <w:rPr>
          <w:rFonts w:ascii="宋体" w:hAnsi="宋体" w:eastAsia="宋体"/>
          <w:sz w:val="24"/>
        </w:rPr>
        <w:t>（日）江川多喜雄主编；袁晓凌译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日本孩子最着迷的158个科学小问题  下  生物地理篇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（日）江川多喜雄主编；袁晓凌译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本书出售、求购地址：https://www.jiaokey.com/book/detail/14401445.html</w:t>
      </w:r>
    </w:p>
    <w:p>
      <w:r>
        <w:t>更多相关图书推荐：https://www.jiaokey.com</w:t>
      </w:r>
    </w:p>
    <w:p>
      <w:r>
        <w:t>（日）江川多喜雄主编；袁晓凌译 其他作品：https://www.jiaokey.com/tag/（日）江川多喜雄主编；袁晓凌译.html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关键词搜索：https://www.jiaokey.com/tag/日本孩子最着迷的158个科学小问题  下  生物地理篇.html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