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书名：莫泊桑短篇小说选  全译插图版</w:t>
      </w:r>
    </w:p>
    <w:p>
      <w:r>
        <w:t>作者：（法）莫泊桑著；王翊琪&lt;font color=Red&gt;译&lt;/font&gt;</w:t>
      </w:r>
    </w:p>
    <w:p>
      <w:r>
        <w:t>出版社：沈阳:万卷出版社,2017.12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莫泊桑短篇小说选  全译插图版 评论地址：https://www.jiaokey.com/book/detail/14401453.html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