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人生三修  修心  修性  修行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人生三修  修心  修性  修行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本书出售、求购地址：https://www.jiaokey.com/book/detail/14401481.html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关键词搜索：https://www.jiaokey.com/tag/人生三修  修心  修性  修行.html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