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香香兔的重要事  认识空间方位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香香兔的重要事  认识空间方位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本书出售、求购地址：https://www.jiaokey.com/book/detail/14401487.html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关键词搜索：https://www.jiaokey.com/tag/香香兔的重要事  认识空间方位.html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