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学校课程深度变革丛书  跨界学习  学校课程变革的新取向</w:t>
      </w:r>
    </w:p>
    <w:p>
      <w:r>
        <w:rPr>
          <w:rFonts w:ascii="宋体" w:hAnsi="宋体" w:eastAsia="宋体"/>
          <w:sz w:val="24"/>
        </w:rPr>
        <w:t>娄华英等著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学校课程深度变革丛书  跨界学习  学校课程变革的新取向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娄华英等著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本书出售、求购地址：https://www.jiaokey.com/book/detail/14401490.html</w:t>
      </w:r>
    </w:p>
    <w:p>
      <w:r>
        <w:t>更多相关图书推荐：https://www.jiaokey.com</w:t>
      </w:r>
    </w:p>
    <w:p>
      <w:r>
        <w:t>娄华英等著 其他作品：https://www.jiaokey.com/tag/娄华英等著.html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关键词搜索：https://www.jiaokey.com/tag/学校课程深度变革丛书  跨界学习  学校课程变革的新取向.html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