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全译插图版</w:t>
      </w:r>
    </w:p>
    <w:p>
      <w:r>
        <w:t>作者：（法）小仲马著；王翊琪译</w:t>
      </w:r>
    </w:p>
    <w:p>
      <w:r>
        <w:t>出版社：沈阳:万卷出版公司,2017.09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茶花女  全译插图版 评论地址：https://www.jiaokey.com/book/detail/14401572.html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