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书名：怪谈  新版</w:t>
      </w:r>
    </w:p>
    <w:p>
      <w:r>
        <w:t>作者：（日）小泉八云著；王新禧译</w:t>
      </w:r>
    </w:p>
    <w:p>
      <w:r>
        <w:t>出版社：西安:陕西人民出版社,2018.01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怪谈  新版 评论地址：https://www.jiaokey.com/book/detail/14404409.html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