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书名：烟雨湖山</w:t>
      </w:r>
    </w:p>
    <w:p>
      <w:r>
        <w:t>作者：李清明著</w:t>
      </w:r>
    </w:p>
    <w:p>
      <w:r>
        <w:t>出版社：广州:花城出版社,2018.03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烟雨湖山 评论地址：https://www.jiaokey.com/book/detail/14404437.html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