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书名：唐孙过庭书谱解析与图文互证</w:t>
      </w:r>
    </w:p>
    <w:p>
      <w:r>
        <w:t>作者：洪亮著</w:t>
      </w:r>
    </w:p>
    <w:p>
      <w:r>
        <w:t>出版社：北京:中国书店出版社,2018.01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唐孙过庭书谱解析与图文互证 评论地址：https://www.jiaokey.com/book/detail/14404528.html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