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书名：中医康复性理论研究</w:t>
      </w:r>
    </w:p>
    <w:p>
      <w:r>
        <w:t>作者:雷胜龙，戴其军，瞿联霞主编</w:t>
      </w:r>
    </w:p>
    <w:p>
      <w:r>
        <w:t>出版社:昆明：云南科技出版社</w:t>
      </w:r>
    </w:p>
    <w:p>
      <w:r>
        <w:t>出版日期：2017.08</w:t>
      </w:r>
    </w:p>
    <w:p>
      <w:r>
        <w:t>总页数：243</w:t>
      </w:r>
    </w:p>
    <w:p>
      <w:r>
        <w:t>更多请访问教客网:www.jiaokey.com</w:t>
      </w:r>
    </w:p>
    <w:p>
      <w:r>
        <w:t>中医康复性理论研究评论地址：https://www.jiaokey.com/book/detail/14404540.html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