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古玩鉴藏全书  白玉鉴藏全书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古玩鉴藏全书  白玉鉴藏全书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本书出售、求购地址：https://www.jiaokey.com/book/detail/14404644.html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关键词搜索：https://www.jiaokey.com/tag/古玩鉴藏全书  白玉鉴藏全书.html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