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书名：登上顶峰  沟通力与领导力助你登上职业高峰</w:t>
      </w:r>
    </w:p>
    <w:p>
      <w:r>
        <w:t>作者：（美国）查克·加西亚著；罗威译</w:t>
      </w:r>
    </w:p>
    <w:p>
      <w:r>
        <w:t>出版社：广州:中山大学出版社,2017.01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登上顶峰  沟通力与领导力助你登上职业高峰 评论地址：https://www.jiaokey.com/book/detail/14404759.html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