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书名：今天你所有的努力，都是为了此生的幸福</w:t>
      </w:r>
    </w:p>
    <w:p>
      <w:r>
        <w:t>作者：陈进辉著</w:t>
      </w:r>
    </w:p>
    <w:p>
      <w:r>
        <w:t>出版社：北京联合出版公司,2017.10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今天你所有的努力，都是为了此生的幸福 评论地址：https://www.jiaokey.com/book/detail/14404782.html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