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书名：拖延症心理学  如何掌控自己的时间与生活</w:t>
      </w:r>
    </w:p>
    <w:p>
      <w:r>
        <w:t>作者：雯色著</w:t>
      </w:r>
    </w:p>
    <w:p>
      <w:r>
        <w:t>出版社：中国出版集团；研究出版社,2017.07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拖延症心理学  如何掌控自己的时间与生活 评论地址：https://www.jiaokey.com/book/detail/14404879.html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