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书名：没有围墙的大学  实现梦想的知识</w:t>
      </w:r>
    </w:p>
    <w:p>
      <w:r>
        <w:t>作者：孙永胜编著</w:t>
      </w:r>
    </w:p>
    <w:p>
      <w:r>
        <w:t>出版社：北京:群言出版社,2016.11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没有围墙的大学  实现梦想的知识 评论地址：https://www.jiaokey.com/book/detail/14404912.html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