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书名：流动的家园</w:t>
      </w:r>
    </w:p>
    <w:p>
      <w:r>
        <w:t>作者：苏州星星家园社会工作服务中心著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流动的家园 评论地址：https://www.jiaokey.com/book/detail/14404950.html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