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</w:t>
      </w:r>
    </w:p>
    <w:p>
      <w:r>
        <w:t>作者：（英） 刘易斯·卡罗尔（Lewis Canloll），孙亚娴</w:t>
      </w:r>
    </w:p>
    <w:p>
      <w:r>
        <w:t>出版社：南昌:百花洲文艺出版社,2018.03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爱丽丝漫游奇境记 评论地址：https://www.jiaokey.com/book/detail/14405153.html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