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书名：嵊州市屠家埠村志</w:t>
      </w:r>
    </w:p>
    <w:p>
      <w:r>
        <w:t>作者：屠福根著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嵊州市屠家埠村志 评论地址：https://www.jiaokey.com/book/detail/14405239.html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