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甲骨文丛书  武曌  中国唯一的女皇帝</w:t>
      </w:r>
    </w:p>
    <w:p>
      <w:r>
        <w:rPr>
          <w:rFonts w:ascii="宋体" w:hAnsi="宋体" w:eastAsia="宋体"/>
          <w:sz w:val="24"/>
        </w:rPr>
        <w:t>（美）罗汉著；冯立君，葛玉梅译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甲骨文丛书  武曌  中国唯一的女皇帝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（美）罗汉著；冯立君，葛玉梅译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本书出售、求购地址：https://www.jiaokey.com/book/detail/14405293.html</w:t>
      </w:r>
    </w:p>
    <w:p>
      <w:r>
        <w:t>更多相关图书推荐：https://www.jiaokey.com</w:t>
      </w:r>
    </w:p>
    <w:p>
      <w:r>
        <w:t>（美）罗汉著；冯立君，葛玉梅译 其他作品：https://www.jiaokey.com/tag/（美）罗汉著；冯立君，葛玉梅译.html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关键词搜索：https://www.jiaokey.com/tag/甲骨文丛书  武曌  中国唯一的女皇帝.html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