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书名：加布里埃尔·福雷</w:t>
      </w:r>
    </w:p>
    <w:p>
      <w:r>
        <w:t>作者：杰西卡·杜琛著；杨宁译</w:t>
      </w:r>
    </w:p>
    <w:p>
      <w:r>
        <w:t>出版社：上海:上海音乐出版社,2017.12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加布里埃尔·福雷 评论地址：https://www.jiaokey.com/book/detail/14405297.html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