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书名：平台时代</w:t>
      </w:r>
    </w:p>
    <w:p>
      <w:r>
        <w:t>作者：方军，程明霞，徐思彦著</w:t>
      </w:r>
    </w:p>
    <w:p>
      <w:r>
        <w:t>出版社：北京：机械工业出版社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平台时代 评论地址：https://www.jiaokey.com/book/detail/14405319.html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