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丝绸之路蓝皮书  2018丝绸之路经济带发展报告</w:t>
      </w:r>
    </w:p>
    <w:p>
      <w:r>
        <w:rPr>
          <w:rFonts w:ascii="宋体" w:hAnsi="宋体" w:eastAsia="宋体"/>
          <w:sz w:val="24"/>
        </w:rPr>
        <w:t>任宗哲，白宽犁，谷孟宾著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丝绸之路蓝皮书  2018丝绸之路经济带发展报告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任宗哲，白宽犁，谷孟宾著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本书出售、求购地址：https://www.jiaokey.com/book/detail/14405352.html</w:t>
      </w:r>
    </w:p>
    <w:p>
      <w:r>
        <w:t>更多相关图书推荐：https://www.jiaokey.com</w:t>
      </w:r>
    </w:p>
    <w:p>
      <w:r>
        <w:t>任宗哲，白宽犁，谷孟宾著 其他作品：https://www.jiaokey.com/tag/任宗哲，白宽犁，谷孟宾著.html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关键词搜索：https://www.jiaokey.com/tag/丝绸之路蓝皮书  2018丝绸之路经济带发展报告.html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