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书名：水利水电工程施工技术全书  第2卷  土石方工程  第3册  边坡处理施工技术</w:t>
      </w:r>
    </w:p>
    <w:p>
      <w:r>
        <w:t>作者：吴国如，郭冬生，陈太为等编著</w:t>
      </w:r>
    </w:p>
    <w:p>
      <w:r>
        <w:t>出版社：北京：中国水利水电出版社</w:t>
      </w:r>
    </w:p>
    <w:p>
      <w:r>
        <w:t>出版日期：2017</w:t>
      </w:r>
    </w:p>
    <w:p>
      <w:r>
        <w:t>总页数：329</w:t>
      </w:r>
    </w:p>
    <w:p>
      <w:r>
        <w:t>更多请访问教客网: www.jiaokey.com</w:t>
      </w:r>
    </w:p>
    <w:p>
      <w:r>
        <w:t>水利水电工程施工技术全书  第2卷  土石方工程  第3册  边坡处理施工技术 评论地址：https://www.jiaokey.com/book/detail/14405610.html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