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下</w:t>
      </w:r>
    </w:p>
    <w:p>
      <w:r>
        <w:t>作者：（苏联）帕斯捷尔纳克著；舒莎，郑明生译</w:t>
      </w:r>
    </w:p>
    <w:p>
      <w:r>
        <w:t>出版社：福州:海峡文艺出版社,2017.08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日瓦戈医生  下 评论地址：https://www.jiaokey.com/book/detail/14405894.html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