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书名：生命的重建  热爱生活，你将看见奇迹</w:t>
      </w:r>
    </w:p>
    <w:p>
      <w:r>
        <w:t>作者：（美）露易丝·海，谢丽尔·理查森著；张劲弟译</w:t>
      </w:r>
    </w:p>
    <w:p>
      <w:r>
        <w:t>出版社：</w:t>
      </w:r>
    </w:p>
    <w:p>
      <w:r>
        <w:t>出版日期：2018.01</w:t>
      </w:r>
    </w:p>
    <w:p>
      <w:r>
        <w:t>总页数：197</w:t>
      </w:r>
    </w:p>
    <w:p>
      <w:r>
        <w:t>更多请访问教客网: www.jiaokey.com</w:t>
      </w:r>
    </w:p>
    <w:p>
      <w:r>
        <w:t>生命的重建  热爱生活，你将看见奇迹 评论地址：https://www.jiaokey.com/book/detail/14406052.html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