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伟大的牵线人</w:t>
      </w:r>
    </w:p>
    <w:p>
      <w:r>
        <w:t>作者：（西班牙）何塞·埃切加赖著；徐春英译</w:t>
      </w:r>
    </w:p>
    <w:p>
      <w:r>
        <w:t>出版社：福州：海峡文艺出版社</w:t>
      </w:r>
    </w:p>
    <w:p>
      <w:r>
        <w:t>出版日期：2017.08</w:t>
      </w:r>
    </w:p>
    <w:p>
      <w:r>
        <w:t>总页数：180</w:t>
      </w:r>
    </w:p>
    <w:p>
      <w:r>
        <w:t>更多请访问教客网: www.jiaokey.com</w:t>
      </w:r>
    </w:p>
    <w:p>
      <w:r>
        <w:t>诺贝尔文学奖大系  伟大的牵线人 评论地址：https://www.jiaokey.com/book/detail/14406088.html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