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一想到你呀，就心生欢喜</w:t>
      </w:r>
    </w:p>
    <w:p>
      <w:r>
        <w:rPr>
          <w:rFonts w:ascii="宋体" w:hAnsi="宋体" w:eastAsia="宋体"/>
          <w:sz w:val="24"/>
        </w:rPr>
        <w:t>童纳尔著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一想到你呀，就心生欢喜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本书出售、求购地址：https://www.jiaokey.com/book/detail/14406089.html</w:t>
      </w:r>
    </w:p>
    <w:p>
      <w:r>
        <w:t>更多相关图书推荐：https://www.jiaokey.com</w:t>
      </w:r>
    </w:p>
    <w:p>
      <w:r>
        <w:t>童纳尔著 其他作品：https://www.jiaokey.com/tag/童纳尔著.html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关键词搜索：https://www.jiaokey.com/tag/一想到你呀，就心生欢喜.html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