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第8册  经史百家杂钞二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曾文正公全集  第8册  经史百家杂钞二 评论地址：https://www.jiaokey.com/book/detail/14406120.html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