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书名：灵魂深处的优雅  奥黛丽·赫本传</w:t>
      </w:r>
    </w:p>
    <w:p>
      <w:r>
        <w:t>作者：（英）卡洛琳·琼斯著</w:t>
      </w:r>
    </w:p>
    <w:p>
      <w:r>
        <w:t>出版社：武汉:长江文艺出版社,2018.03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灵魂深处的优雅  奥黛丽·赫本传 评论地址：https://www.jiaokey.com/book/detail/14406358.html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