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书名：一生要养成的50个好习惯  高效能人士的习惯养成术</w:t>
      </w:r>
    </w:p>
    <w:p>
      <w:r>
        <w:t>作者：陈立之著</w:t>
      </w:r>
    </w:p>
    <w:p>
      <w:r>
        <w:t>出版社：北京:台海出版社,2018.02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一生要养成的50个好习惯  高效能人士的习惯养成术 评论地址：https://www.jiaokey.com/book/detail/14406406.html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