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复杂经济学  经济思想的新框架</w:t>
      </w:r>
    </w:p>
    <w:p>
      <w:r>
        <w:rPr>
          <w:rFonts w:ascii="宋体" w:hAnsi="宋体" w:eastAsia="宋体"/>
          <w:sz w:val="24"/>
        </w:rPr>
        <w:t>（美）布莱恩·阿瑟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复杂经济学  经济思想的新框架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本书出售、求购地址：https://www.jiaokey.com/book/detail/14406445.html</w:t>
      </w:r>
    </w:p>
    <w:p>
      <w:r>
        <w:t>更多相关图书推荐：https://www.jiaokey.com</w:t>
      </w:r>
    </w:p>
    <w:p>
      <w:r>
        <w:t>（美）布莱恩·阿瑟 其他作品：https://www.jiaokey.com/tag/（美）布莱恩·阿瑟.html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关键词搜索：https://www.jiaokey.com/tag/复杂经济学  经济思想的新框架.html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