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书名：第二次世界大战中的苏联英雄女飞行员莉莉娅  斯大林格勒的白玫瑰</w:t>
      </w:r>
    </w:p>
    <w:p>
      <w:r>
        <w:t>作者：比尔·耶讷</w:t>
      </w:r>
    </w:p>
    <w:p>
      <w:r>
        <w:t>出版社：北京:航空工业出版社,2017.08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第二次世界大战中的苏联英雄女飞行员莉莉娅  斯大林格勒的白玫瑰 评论地址：https://www.jiaokey.com/book/detail/14406471.html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