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教育测量与评价丛书  教育评价与监测  一种系统的方法</w:t>
      </w:r>
    </w:p>
    <w:p>
      <w:r>
        <w:rPr>
          <w:rFonts w:ascii="宋体" w:hAnsi="宋体" w:eastAsia="宋体"/>
          <w:sz w:val="24"/>
        </w:rPr>
        <w:t>（荷）雅普.希尔伦斯，（荷）塞斯.格拉斯，（荷）萨利.M.托马斯著；边玉芳，曾平飞，王烨晖译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教育测量与评价丛书  教育评价与监测  一种系统的方法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（荷）雅普.希尔伦斯，（荷）塞斯.格拉斯，（荷）萨利.M.托马斯著；边玉芳，曾平飞，王烨晖译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本书出售、求购地址：https://www.jiaokey.com/book/detail/14406472.html</w:t>
      </w:r>
    </w:p>
    <w:p>
      <w:r>
        <w:t>更多相关图书推荐：https://www.jiaokey.com</w:t>
      </w:r>
    </w:p>
    <w:p>
      <w:r>
        <w:t>（荷）雅普.希尔伦斯，（荷）塞斯.格拉斯，（荷）萨利.M.托马斯著；边玉芳，曾平飞，王烨晖译 其他作品：https://www.jiaokey.com/tag/（荷）雅普.希尔伦斯，（荷）塞斯.格拉斯，（荷）萨利.M.托马斯著；边玉芳，曾平飞，王烨晖译.html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关键词搜索：https://www.jiaokey.com/tag/教育测量与评价丛书  教育评价与监测  一种系统的方法.html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