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新时代教师新能力丛书  核心素养引领下的课堂教学革新</w:t>
      </w:r>
    </w:p>
    <w:p>
      <w:r>
        <w:rPr>
          <w:rFonts w:ascii="宋体" w:hAnsi="宋体" w:eastAsia="宋体"/>
          <w:sz w:val="24"/>
        </w:rPr>
        <w:t>高茂军，王英兰主编；吴洪霞，张卫涛，梁庆，郭俊英副主编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新时代教师新能力丛书  核心素养引领下的课堂教学革新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高茂军，王英兰主编；吴洪霞，张卫涛，梁庆，郭俊英副主编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本书出售、求购地址：https://www.jiaokey.com/book/detail/14406480.html</w:t>
      </w:r>
    </w:p>
    <w:p>
      <w:r>
        <w:t>更多相关图书推荐：https://www.jiaokey.com</w:t>
      </w:r>
    </w:p>
    <w:p>
      <w:r>
        <w:t>高茂军，王英兰主编；吴洪霞，张卫涛，梁庆，郭俊英副主编 其他作品：https://www.jiaokey.com/tag/高茂军，王英兰主编；吴洪霞，张卫涛，梁庆，郭俊英副主编.html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关键词搜索：https://www.jiaokey.com/tag/新时代教师新能力丛书  核心素养引领下的课堂教学革新.html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