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书名：铁在烧  志愿军第63军铁原战记</w:t>
      </w:r>
    </w:p>
    <w:p>
      <w:r>
        <w:t>作者：魏纪奎，迟鹏，冯珈等著</w:t>
      </w:r>
    </w:p>
    <w:p>
      <w:r>
        <w:t>出版社：成都:四川文艺出版社,2018.03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铁在烧  志愿军第63军铁原战记 评论地址：https://www.jiaokey.com/book/detail/14406616.html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