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书名：碎成十二片的心</w:t>
      </w:r>
    </w:p>
    <w:p>
      <w:r>
        <w:t>作者：（英）德博拉·利维著；马华译</w:t>
      </w:r>
    </w:p>
    <w:p>
      <w:r>
        <w:t>出版社：成都:四川文艺出版社,2018.04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碎成十二片的心 评论地址：https://www.jiaokey.com/book/detail/14406840.html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