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书名：世界文学名著名译典藏  静静的顿河  中  全译插图本</w:t>
      </w:r>
    </w:p>
    <w:p>
      <w:r>
        <w:t>作者：（苏）米哈依尔·肖洛霍夫著；力冈&lt;font color=Red&gt;译&lt;/font&gt;</w:t>
      </w:r>
    </w:p>
    <w:p>
      <w:r>
        <w:t>出版社：武汉:长江文艺出版社,2018.05</w:t>
      </w:r>
    </w:p>
    <w:p>
      <w:r>
        <w:t>出版日期：</w:t>
      </w:r>
    </w:p>
    <w:p>
      <w:r>
        <w:t>总页数：1064</w:t>
      </w:r>
    </w:p>
    <w:p>
      <w:r>
        <w:t>更多请访问教客网: www.jiaokey.com</w:t>
      </w:r>
    </w:p>
    <w:p>
      <w:r>
        <w:t>世界文学名著名译典藏  静静的顿河  中  全译插图本 评论地址：https://www.jiaokey.com/book/detail/14406885.html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