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书名：方向错了，还感觉全世界辜负了你</w:t>
      </w:r>
    </w:p>
    <w:p>
      <w:r>
        <w:t>作者：何权峰著</w:t>
      </w:r>
    </w:p>
    <w:p>
      <w:r>
        <w:t>出版社：北京时代华文书局,2018.04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方向错了，还感觉全世界辜负了你 评论地址：https://www.jiaokey.com/book/detail/14406944.html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