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书名：以优雅之名  可可·香奈儿传</w:t>
      </w:r>
    </w:p>
    <w:p>
      <w:r>
        <w:t>作者：（英）艾玛·巴克斯特·赖特著；曾桂娥译</w:t>
      </w:r>
    </w:p>
    <w:p>
      <w:r>
        <w:t>出版社：武汉:长江文艺出版社,2018.03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以优雅之名  可可·香奈儿传 评论地址：https://www.jiaokey.com/book/detail/14407068.html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