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书名：侦探猫和幽灵狗</w:t>
      </w:r>
    </w:p>
    <w:p>
      <w:r>
        <w:t>作者：（德）维兰德爱·弗因德著；黄华丹译</w:t>
      </w:r>
    </w:p>
    <w:p>
      <w:r>
        <w:t>出版社：杭州:浙江文艺出版社,2018.03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侦探猫和幽灵狗 评论地址：https://www.jiaokey.com/book/detail/14407107.html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